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金牌律师  剑桥辩才如何制胜 ＝ THE TOP LAWYERS HOW TO WIN LIKE CAMNRIDGE DEFENSE LAWYERS</w:t>
      </w:r>
    </w:p>
    <w:p>
      <w:r>
        <w:rPr>
          <w:rFonts w:ascii="宋体" w:hAnsi="宋体" w:eastAsia="宋体"/>
          <w:sz w:val="24"/>
        </w:rPr>
        <w:t>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金牌律师  剑桥辩才如何制胜 ＝ THE TOP LAWYERS HOW TO WIN LIKE CAMNRIDGE DEFENSE LAWYERS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本书出售、求购地址：https://www.jiaokey.com/book/detail/14085294.html</w:t>
      </w:r>
    </w:p>
    <w:p>
      <w:r>
        <w:t>更多相关图书推荐：https://www.jiaokey.com</w:t>
      </w:r>
    </w:p>
    <w:p>
      <w:r>
        <w:t>林正编著 其他作品：https://www.jiaokey.com/tag/林正编著.html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关键词搜索：https://www.jiaokey.com/tag/金牌律师  剑桥辩才如何制胜 ＝ THE TOP LAWYERS HOW TO WIN LIKE CAMNRIDGE DEFENSE LAWYERS.html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