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书名：骑越阿尔卑斯山</w:t>
      </w:r>
    </w:p>
    <w:p>
      <w:r>
        <w:t>作者：盛林著</w:t>
      </w:r>
    </w:p>
    <w:p>
      <w:r>
        <w:t>出版社：北京:中国友谊出版公司,2016.10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骑越阿尔卑斯山 评论地址：https://www.jiaokey.com/book/detail/14085910.html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