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书名：甲子六书  感动建大  楷模篇</w:t>
      </w:r>
    </w:p>
    <w:p>
      <w:r>
        <w:t>作者：西安建筑科技大学编</w:t>
      </w:r>
    </w:p>
    <w:p>
      <w:r>
        <w:t>出版社：北京：科学出版社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甲子六书  感动建大  楷模篇 评论地址：https://www.jiaokey.com/book/detail/14085969.html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