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风雨征程  历史篇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甲子六书  风雨征程  历史篇 评论地址：https://www.jiaokey.com/book/detail/14085970.html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