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Opera3D工程电磁场计算及多场耦合分析</w:t>
      </w:r>
    </w:p>
    <w:p>
      <w:r>
        <w:rPr>
          <w:rFonts w:ascii="宋体" w:hAnsi="宋体" w:eastAsia="宋体"/>
          <w:sz w:val="24"/>
        </w:rPr>
        <w:t>李毅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Opera3D工程电磁场计算及多场耦合分析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本书出售、求购地址：https://www.jiaokey.com/book/detail/14086067.html</w:t>
      </w:r>
    </w:p>
    <w:p>
      <w:r>
        <w:t>更多相关图书推荐：https://www.jiaokey.com</w:t>
      </w:r>
    </w:p>
    <w:p>
      <w:r>
        <w:t>李毅 其他作品：https://www.jiaokey.com/tag/李毅.html</w:t>
      </w:r>
    </w:p>
    <w:p>
      <w:r>
        <w:t>关键词搜索：https://www.jiaokey.com/tag/Opera3D工程电磁场计算及多场耦合分析.html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