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书名：实用中草药彩色图鉴大全集  全草类  中草药彩色图鉴</w:t>
      </w:r>
    </w:p>
    <w:p>
      <w:r>
        <w:t>作者：巢建国，周德生主编；周达宇，谷巍，陈湘鹏等副主编</w:t>
      </w:r>
    </w:p>
    <w:p>
      <w:r>
        <w:t>出版社：长沙：湖南科学技术出版社</w:t>
      </w:r>
    </w:p>
    <w:p>
      <w:r>
        <w:t>出版日期：2016.07</w:t>
      </w:r>
    </w:p>
    <w:p>
      <w:r>
        <w:t>总页数：244</w:t>
      </w:r>
    </w:p>
    <w:p>
      <w:r>
        <w:t>更多请访问教客网: www.jiaokey.com</w:t>
      </w:r>
    </w:p>
    <w:p>
      <w:r>
        <w:t>实用中草药彩色图鉴大全集  全草类  中草药彩色图鉴 评论地址：https://www.jiaokey.com/book/detail/14086223.html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