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书名：汤显祖戏曲全集  南柯记</w:t>
      </w:r>
    </w:p>
    <w:p>
      <w:r>
        <w:t>作者：（明）汤显祖著；邹自振主编；胡金望，吕贤平评注</w:t>
      </w:r>
    </w:p>
    <w:p>
      <w:r>
        <w:t>出版社：南昌:百花洲文艺出版社,2016.03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汤显祖戏曲全集  南柯记 评论地址：https://www.jiaokey.com/book/detail/14086343.html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