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自重训练全书系统打造人类身体的力量和技能</w:t>
      </w:r>
    </w:p>
    <w:p>
      <w:r>
        <w:rPr>
          <w:rFonts w:ascii="宋体" w:hAnsi="宋体" w:eastAsia="宋体"/>
          <w:sz w:val="24"/>
        </w:rPr>
        <w:t>（英）阿什利·卡利姆著；郭海龙译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自重训练全书系统打造人类身体的力量和技能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（英）阿什利·卡利姆著；郭海龙译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本书出售、求购地址：https://www.jiaokey.com/book/detail/14086402.html</w:t>
      </w:r>
    </w:p>
    <w:p>
      <w:r>
        <w:t>更多相关图书推荐：https://www.jiaokey.com</w:t>
      </w:r>
    </w:p>
    <w:p>
      <w:r>
        <w:t>（英）阿什利·卡利姆著；郭海龙译 其他作品：https://www.jiaokey.com/tag/（英）阿什利·卡利姆著；郭海龙译.html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关键词搜索：https://www.jiaokey.com/tag/自重训练全书系统打造人类身体的力量和技能.html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