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书名：蝉花虫草101问</w:t>
      </w:r>
    </w:p>
    <w:p>
      <w:r>
        <w:t>作者：王玉芹，樊美珍主编</w:t>
      </w:r>
    </w:p>
    <w:p>
      <w:r>
        <w:t>出版社：合肥:合肥工业大学出版社,2014.12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蝉花虫草101问 评论地址：https://www.jiaokey.com/book/detail/14086490.html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