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书名：风景园林师应关注的细节:审美、功能与实施性</w:t>
      </w:r>
    </w:p>
    <w:p>
      <w:r>
        <w:t>作者：（美）瑞恩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风景园林师应关注的细节:审美、功能与实施性 评论地址：https://www.jiaokey.com/book/detail/14086521.html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