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书名：首都师范大学实验室开放基金  立项课题优秀论文集  2014-2015</w:t>
      </w:r>
    </w:p>
    <w:p>
      <w:r>
        <w:t>作者：首都师范大学条件装备处编</w:t>
      </w:r>
    </w:p>
    <w:p>
      <w:r>
        <w:t>出版社：北京：首都师范大学出版社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首都师范大学实验室开放基金  立项课题优秀论文集  2014-2015 评论地址：https://www.jiaokey.com/book/detail/14086565.html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