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书名：大鱼文学  偶像是朵白莲花</w:t>
      </w:r>
    </w:p>
    <w:p>
      <w:r>
        <w:t>作者：包小拳著</w:t>
      </w:r>
    </w:p>
    <w:p>
      <w:r>
        <w:t>出版社：石家庄：花山文艺出版社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大鱼文学  偶像是朵白莲花 评论地址：https://www.jiaokey.com/book/detail/14086946.html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