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书名：象界  上海当代艺术家巡礼</w:t>
      </w:r>
    </w:p>
    <w:p>
      <w:r>
        <w:t>作者：马钦忠主编</w:t>
      </w:r>
    </w:p>
    <w:p>
      <w:r>
        <w:t>出版社：上海:学林出版社,2015.12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象界  上海当代艺术家巡礼 评论地址：https://www.jiaokey.com/book/detail/14086959.html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