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书名：视唱练耳基础教程</w:t>
      </w:r>
    </w:p>
    <w:p>
      <w:r>
        <w:t>作者：于芳主编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视唱练耳基础教程 评论地址：https://www.jiaokey.com/book/detail/14087399.html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