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书名：做命运的建筑师  教你如何获得力量并迈向成功</w:t>
      </w:r>
    </w:p>
    <w:p>
      <w:r>
        <w:t>作者：（美）奥里森·斯维特·马登（Orison Sweet Marden）著</w:t>
      </w:r>
    </w:p>
    <w:p>
      <w:r>
        <w:t>出版社：北京:研究出版社,2016.04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做命运的建筑师  教你如何获得力量并迈向成功 评论地址：https://www.jiaokey.com/book/detail/14087666.html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