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书名：曾国藩全集  奏稿  下</w:t>
      </w:r>
    </w:p>
    <w:p>
      <w:r>
        <w:t>作者：（清）曾国藩著</w:t>
      </w:r>
    </w:p>
    <w:p>
      <w:r>
        <w:t>出版社：石家庄:河北人民出版社,2016.09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曾国藩全集  奏稿  下 评论地址：https://www.jiaokey.com/book/detail/14087768.html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