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中高级口译口语培训教程</w:t>
      </w:r>
    </w:p>
    <w:p>
      <w:r>
        <w:rPr>
          <w:rFonts w:ascii="宋体" w:hAnsi="宋体" w:eastAsia="宋体"/>
          <w:sz w:val="24"/>
        </w:rPr>
        <w:t>张昆群，常言主编；贾莉娜，刘振，王振洪副主编；常言，崔灿，崔翠，贾莉娜，刘洋，刘振，王振洪，张昆群，朱浩然编者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中高级口译口语培训教程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张昆群，常言主编；贾莉娜，刘振，王振洪副主编；常言，崔灿，崔翠，贾莉娜，刘洋，刘振，王振洪，张昆群，朱浩然编者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本书出售、求购地址：https://www.jiaokey.com/book/detail/14088131.html</w:t>
      </w:r>
    </w:p>
    <w:p>
      <w:r>
        <w:t>更多相关图书推荐：https://www.jiaokey.com</w:t>
      </w:r>
    </w:p>
    <w:p>
      <w:r>
        <w:t>张昆群，常言主编；贾莉娜，刘振，王振洪副主编；常言，崔灿，崔翠，贾莉娜，刘洋，刘振，王振洪，张昆群，朱浩然编者 其他作品：https://www.jiaokey.com/tag/张昆群，常言主编；贾莉娜，刘振，王振洪副主编；常言，崔灿，崔翠，贾莉娜，刘洋，刘振，王振洪，张昆群，朱浩然编者.html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关键词搜索：https://www.jiaokey.com/tag/中高级口译口语培训教程.html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