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书名：高级口译培训教程</w:t>
      </w:r>
    </w:p>
    <w:p>
      <w:r>
        <w:t>作者：商舞，张琦主编；贾莉娜，步婧，朱浩然副主编；步婧，常言，崔灿，贾莉娜，刘振，乔琼，覃江华，商舞，邵妍，吴玥璠，肖静，邢星，尹珩，章昀萱，朱浩然编者</w:t>
      </w:r>
    </w:p>
    <w:p>
      <w:r>
        <w:t>出版社：武汉：武汉大学出版社</w:t>
      </w:r>
    </w:p>
    <w:p>
      <w:r>
        <w:t>出版日期：2016.04</w:t>
      </w:r>
    </w:p>
    <w:p>
      <w:r>
        <w:t>总页数：486</w:t>
      </w:r>
    </w:p>
    <w:p>
      <w:r>
        <w:t>更多请访问教客网: www.jiaokey.com</w:t>
      </w:r>
    </w:p>
    <w:p>
      <w:r>
        <w:t>高级口译培训教程 评论地址：https://www.jiaokey.com/book/detail/14088132.html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