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书名：应用广告学</w:t>
      </w:r>
    </w:p>
    <w:p>
      <w:r>
        <w:t>作者：刘茜主编；杨宏涛，韦苑副主编；丁劲松，丁琳，高凌，潘锋，王建山，吴斌，吴健，晏茂愚，郑波</w:t>
      </w:r>
    </w:p>
    <w:p>
      <w:r>
        <w:t>出版社：北京：北京理工大学出版社</w:t>
      </w:r>
    </w:p>
    <w:p>
      <w:r>
        <w:t>出版日期：2016.07</w:t>
      </w:r>
    </w:p>
    <w:p>
      <w:r>
        <w:t>总页数：169</w:t>
      </w:r>
    </w:p>
    <w:p>
      <w:r>
        <w:t>更多请访问教客网: www.jiaokey.com</w:t>
      </w:r>
    </w:p>
    <w:p>
      <w:r>
        <w:t>应用广告学 评论地址：https://www.jiaokey.com/book/detail/14088195.html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