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丽声妙想英文绘本  第十一级  爱说谎的斯坦利</w:t>
      </w:r>
    </w:p>
    <w:p>
      <w:r>
        <w:rPr>
          <w:rFonts w:ascii="宋体" w:hAnsi="宋体" w:eastAsia="宋体"/>
          <w:sz w:val="24"/>
        </w:rPr>
        <w:t>（英）乔安娜·娜丁著；（加）马库斯·卡特勒绘；尹婧译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丽声妙想英文绘本  第十一级  爱说谎的斯坦利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（英）乔安娜·娜丁著；（加）马库斯·卡特勒绘；尹婧译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本书出售、求购地址：https://www.jiaokey.com/book/detail/14088317.html</w:t>
      </w:r>
    </w:p>
    <w:p>
      <w:r>
        <w:t>更多相关图书推荐：https://www.jiaokey.com</w:t>
      </w:r>
    </w:p>
    <w:p>
      <w:r>
        <w:t>（英）乔安娜·娜丁著；（加）马库斯·卡特勒绘；尹婧译 其他作品：https://www.jiaokey.com/tag/（英）乔安娜·娜丁著；（加）马库斯·卡特勒绘；尹婧译.html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关键词搜索：https://www.jiaokey.com/tag/丽声妙想英文绘本  第十一级  爱说谎的斯坦利.html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