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书名：真诚交往绘本系列  最“甜”的“甘蔗”</w:t>
      </w:r>
    </w:p>
    <w:p>
      <w:r>
        <w:t>作者：延玲玉文；谢婉庭图</w:t>
      </w:r>
    </w:p>
    <w:p>
      <w:r>
        <w:t>出版社：广州:广州出版社,2016.07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真诚交往绘本系列  最“甜”的“甘蔗” 评论地址：https://www.jiaokey.com/book/detail/14088350.html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