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书名：姆咪和庄园</w:t>
      </w:r>
    </w:p>
    <w:p>
      <w:r>
        <w:t>作者：（芬）托&lt;font color=Red&gt;芙&lt;/font&gt;·扬松原著；（芬兰）拉斯·扬松编绘；十画译</w:t>
      </w:r>
    </w:p>
    <w:p>
      <w:r>
        <w:t>出版社：杭州:浙江少年儿童出版社,2016.01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姆咪和庄园 评论地址：https://www.jiaokey.com/book/detail/14088410.html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