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书名：傲慢与偏见  插图版</w:t>
      </w:r>
    </w:p>
    <w:p>
      <w:r>
        <w:t>作者：（英）奥斯汀著；筱彤编译</w:t>
      </w:r>
    </w:p>
    <w:p>
      <w:r>
        <w:t>出版社：长春:北方妇女儿童出版社,2016.08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傲慢与偏见  插图版 评论地址：https://www.jiaokey.com/book/detail/14088445.html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