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书名：麦田精选图画书  小熊的号角</w:t>
      </w:r>
    </w:p>
    <w:p>
      <w:r>
        <w:t>作者：（法）本杰明·修德图文；王舒柳译</w:t>
      </w:r>
    </w:p>
    <w:p>
      <w:r>
        <w:t>出版社：</w:t>
      </w:r>
    </w:p>
    <w:p>
      <w:r>
        <w:t>出版日期：2016.01</w:t>
      </w:r>
    </w:p>
    <w:p>
      <w:r>
        <w:t>总页数：24</w:t>
      </w:r>
    </w:p>
    <w:p>
      <w:r>
        <w:t>更多请访问教客网: www.jiaokey.com</w:t>
      </w:r>
    </w:p>
    <w:p>
      <w:r>
        <w:t>麦田精选图画书  小熊的号角 评论地址：https://www.jiaokey.com/book/detail/14088454.html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