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书名：豆豆兵去打仗  向日葵名家童书大赏  彩色注音版</w:t>
      </w:r>
    </w:p>
    <w:p>
      <w:r>
        <w:t>作者：冰波著</w:t>
      </w:r>
    </w:p>
    <w:p>
      <w:r>
        <w:t>出版社：南昌:二十一世纪出版社,2016.06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豆豆兵去打仗  向日葵名家童书大赏  彩色注音版 评论地址：https://www.jiaokey.com/book/detail/14088493.html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