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外星记者  1  稀奇古怪的地球</w:t>
      </w:r>
    </w:p>
    <w:p>
      <w:r>
        <w:rPr>
          <w:rFonts w:ascii="宋体" w:hAnsi="宋体" w:eastAsia="宋体"/>
          <w:sz w:val="24"/>
        </w:rPr>
        <w:t>（德）埃哈特·迪特尔著绘；王丽丽译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外星记者  1  稀奇古怪的地球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（德）埃哈特·迪特尔著绘；王丽丽译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本书出售、求购地址：https://www.jiaokey.com/book/detail/14088558.html</w:t>
      </w:r>
    </w:p>
    <w:p>
      <w:r>
        <w:t>更多相关图书推荐：https://www.jiaokey.com</w:t>
      </w:r>
    </w:p>
    <w:p>
      <w:r>
        <w:t>（德）埃哈特·迪特尔著绘；王丽丽译 其他作品：https://www.jiaokey.com/tag/（德）埃哈特·迪特尔著绘；王丽丽译.html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关键词搜索：https://www.jiaokey.com/tag/外星记者  1  稀奇古怪的地球.html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