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书名：我最想学的销售技巧  如何把任何东西卖给任何人</w:t>
      </w:r>
    </w:p>
    <w:p>
      <w:r>
        <w:t>作者：心一著</w:t>
      </w:r>
    </w:p>
    <w:p>
      <w:r>
        <w:t>出版社：哈尔滨:哈尔滨出版社,2016.07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我最想学的销售技巧  如何把任何东西卖给任何人 评论地址：https://www.jiaokey.com/book/detail/14088564.html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