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书名：聪明的孩子真会玩</w:t>
      </w:r>
    </w:p>
    <w:p>
      <w:r>
        <w:t>作者：胡媛媛主编</w:t>
      </w:r>
    </w:p>
    <w:p>
      <w:r>
        <w:t>出版社：广州:广东旅游出版社,2016.07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聪明的孩子真会玩 评论地址：https://www.jiaokey.com/book/detail/14088565.html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