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书名：俄罗斯经典文学书系  雪地上的书</w:t>
      </w:r>
    </w:p>
    <w:p>
      <w:r>
        <w:t>作者：韦·比安基，韦苇译</w:t>
      </w:r>
    </w:p>
    <w:p>
      <w:r>
        <w:t>出版社：吉林出版集团股份有限公司,2016.05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俄罗斯经典文学书系  雪地上的书 评论地址：https://www.jiaokey.com/book/detail/14088566.html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