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书名：国际插画大师典藏  安徒生童话</w:t>
      </w:r>
    </w:p>
    <w:p>
      <w:r>
        <w:t>作者：（丹麦）安徒生，（丹麦）斯&lt;font color=Red&gt;汶&lt;/font&gt;·奥托，赵霞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国际插画大师典藏  安徒生童话 评论地址：https://www.jiaokey.com/book/detail/14088609.html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