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书名：故事奇想树  神气白米饭</w:t>
      </w:r>
    </w:p>
    <w:p>
      <w:r>
        <w:t>作者：刘怀莲</w:t>
      </w:r>
    </w:p>
    <w:p>
      <w:r>
        <w:t>出版社：青岛:青岛出版社,2016.07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故事奇想树  神气白米饭 评论地址：https://www.jiaokey.com/book/detail/14088632.html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