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书名：锅碗瓢盆汤</w:t>
      </w:r>
    </w:p>
    <w:p>
      <w:r>
        <w:t>作者：郑春华著；阿茄绘</w:t>
      </w:r>
    </w:p>
    <w:p>
      <w:r>
        <w:t>出版社：南宁:接力出版社,2016.06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锅碗瓢盆汤 评论地址：https://www.jiaokey.com/book/detail/14088647.html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