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书名：美国最高儿童文学奖作品系列  佩罗童话  第2版</w:t>
      </w:r>
    </w:p>
    <w:p>
      <w:r>
        <w:t>作者：（法）夏尔·&lt;font color=Red&gt;佩&lt;/font&gt;罗著；李梵音译</w:t>
      </w:r>
    </w:p>
    <w:p>
      <w:r>
        <w:t>出版社：哈尔滨:哈尔滨出版社,2016.06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美国最高儿童文学奖作品系列  佩罗童话  第2版 评论地址：https://www.jiaokey.com/book/detail/14088692.html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