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书名：幸福是奋斗</w:t>
      </w:r>
    </w:p>
    <w:p>
      <w:r>
        <w:t>作者：《开学第一课》编写组编</w:t>
      </w:r>
    </w:p>
    <w:p>
      <w:r>
        <w:t>出版社：长春:时代文艺出版社,2016.02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幸福是奋斗 评论地址：https://www.jiaokey.com/book/detail/14088703.html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