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书名：暖绘本  折耳兔奇奇  中英文双语</w:t>
      </w:r>
    </w:p>
    <w:p>
      <w:r>
        <w:t>作者：G.V.西纳顿；G.V.西纳顿插图；杨玲玲，彭懿译</w:t>
      </w:r>
    </w:p>
    <w:p>
      <w:r>
        <w:t>出版社：西安:陕西人民出版社,2016.06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暖绘本  折耳兔奇奇  中英文双语 评论地址：https://www.jiaokey.com/book/detail/14088725.html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