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书名：我爱生命系列  我爱虫虫</w:t>
      </w:r>
    </w:p>
    <w:p>
      <w:r>
        <w:t>作者：（英）艾玛·杜德著绘；任溶溶译</w:t>
      </w:r>
    </w:p>
    <w:p>
      <w:r>
        <w:t>出版社：南昌:二十一世纪出版社,2016.04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我爱生命系列  我爱虫虫 评论地址：https://www.jiaokey.com/book/detail/14088744.html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