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书名：旋转的齿轮书  天堂糕点师  发挥想象力</w:t>
      </w:r>
    </w:p>
    <w:p>
      <w:r>
        <w:t>作者：（西）卡门·吉尔，（西）乔安·德·德武·普拉提斯著；（西）艾斯特·岳伦思，安娜劳拉·坎童绘；何雨可译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旋转的齿轮书  天堂糕点师  发挥想象力 评论地址：https://www.jiaokey.com/book/detail/14088754.html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