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书名：森林里有一块空地</w:t>
      </w:r>
    </w:p>
    <w:p>
      <w:r>
        <w:t>作者：（日）荒井良二文图；（日）猿渡静子译</w:t>
      </w:r>
    </w:p>
    <w:p>
      <w:r>
        <w:t>出版社：北京:连环画出版社,2016.05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森林里有一块空地 评论地址：https://www.jiaokey.com/book/detail/14088756.html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