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书名：芭贝·柯尔  顽皮公主万万岁  2015版</w:t>
      </w:r>
    </w:p>
    <w:p>
      <w:r>
        <w:t>作者：（英）芭&lt;font color=Red&gt;贝&lt;/font&gt;·柯尔著；漪然译</w:t>
      </w:r>
    </w:p>
    <w:p>
      <w:r>
        <w:t>出版社：北京:新星出版社,2015.01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芭贝·柯尔  顽皮公主万万岁  2015版 评论地址：https://www.jiaokey.com/book/detail/14088757.html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