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书名：天星童书  全球精选绘本  非凡小公主系列  你吃不掉我</w:t>
      </w:r>
    </w:p>
    <w:p>
      <w:r>
        <w:t>作者：吉莉安·罗杰森，萨拉·麦金太尔，杨柳川</w:t>
      </w:r>
    </w:p>
    <w:p>
      <w:r>
        <w:t>出版社：南京:南京师范大学出版社,2016.07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天星童书  全球精选绘本  非凡小公主系列  你吃不掉我 评论地址：https://www.jiaokey.com/book/detail/14088788.html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