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书名：暖房子晚安绘本系列  第1辑  了不起的妈妈</w:t>
      </w:r>
    </w:p>
    <w:p>
      <w:r>
        <w:t>作者：矢崎节夫编著</w:t>
      </w:r>
    </w:p>
    <w:p>
      <w:r>
        <w:t>出版社：北京联合出版公司,2016.09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暖房子晚安绘本系列  第1辑  了不起的妈妈 评论地址：https://www.jiaokey.com/book/detail/14088790.html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