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书名：越长大越快乐系列绘本  松鼠得了绝症</w:t>
      </w:r>
    </w:p>
    <w:p>
      <w:r>
        <w:t>作者：郭述军著</w:t>
      </w:r>
    </w:p>
    <w:p>
      <w:r>
        <w:t>出版社：北京:金盾出版社,2016.01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越长大越快乐系列绘本  松鼠得了绝症 评论地址：https://www.jiaokey.com/book/detail/14088821.html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