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科普世界  身边的常识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总页数：78</w:t>
      </w:r>
    </w:p>
    <w:p>
      <w:r>
        <w:t>更多请访问教客网: www.jiaokey.com</w:t>
      </w:r>
    </w:p>
    <w:p>
      <w:r>
        <w:t>亲子阅读  科普世界  身边的常识 评论地址：https://www.jiaokey.com/book/detail/14088824.html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