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书名：昆虫博士就是我</w:t>
      </w:r>
    </w:p>
    <w:p>
      <w:r>
        <w:t>作者：（韩）曹载恩著；（韩）丘恩贞绘；蓝天译</w:t>
      </w:r>
    </w:p>
    <w:p>
      <w:r>
        <w:t>出版社：北京:群言出版社,2016.09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昆虫博士就是我 评论地址：https://www.jiaokey.com/book/detail/14088830.html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