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书名：童谣剪纸迷宫  日日月月年年岁岁</w:t>
      </w:r>
    </w:p>
    <w:p>
      <w:r>
        <w:t>作者：于平，任凭著</w:t>
      </w:r>
    </w:p>
    <w:p>
      <w:r>
        <w:t>出版社：北京:金盾出版社,2015.01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童谣剪纸迷宫  日日月月年年岁岁 评论地址：https://www.jiaokey.com/book/detail/14088889.html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