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书名：能量和波  超级科学信息图</w:t>
      </w:r>
    </w:p>
    <w:p>
      <w:r>
        <w:t>作者：（美）丽贝卡·罗厄尔著；（美）亚历克斯·舒托绘；张洁译</w:t>
      </w:r>
    </w:p>
    <w:p>
      <w:r>
        <w:t>出版社：长江少年儿童出版社</w:t>
      </w:r>
    </w:p>
    <w:p>
      <w:r>
        <w:t>出版日期：2016</w:t>
      </w:r>
    </w:p>
    <w:p>
      <w:r>
        <w:t>总页数：32</w:t>
      </w:r>
    </w:p>
    <w:p>
      <w:r>
        <w:t>更多请访问教客网: www.jiaokey.com</w:t>
      </w:r>
    </w:p>
    <w:p>
      <w:r>
        <w:t>能量和波  超级科学信息图 评论地址：https://www.jiaokey.com/book/detail/14088893.html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