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时空漫画大冒险  英雄骑士</w:t>
      </w:r>
    </w:p>
    <w:p>
      <w:r>
        <w:rPr>
          <w:rFonts w:ascii="宋体" w:hAnsi="宋体" w:eastAsia="宋体"/>
          <w:sz w:val="24"/>
        </w:rPr>
        <w:t>（韩）金熙锡著；（韩）金熙锡绘；王志国译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时空漫画大冒险  英雄骑士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（韩）金熙锡著；（韩）金熙锡绘；王志国译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本书出售、求购地址：https://www.jiaokey.com/book/detail/14088909.html</w:t>
      </w:r>
    </w:p>
    <w:p>
      <w:r>
        <w:t>更多相关图书推荐：https://www.jiaokey.com</w:t>
      </w:r>
    </w:p>
    <w:p>
      <w:r>
        <w:t>（韩）金熙锡著；（韩）金熙锡绘；王志国译 其他作品：https://www.jiaokey.com/tag/（韩）金熙锡著；（韩）金熙锡绘；王志国译.html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关键词搜索：https://www.jiaokey.com/tag/时空漫画大冒险  英雄骑士.html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