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书名：中国经典神话故事  嫦娥奔月</w:t>
      </w:r>
    </w:p>
    <w:p>
      <w:r>
        <w:t>作者：杨曼主编</w:t>
      </w:r>
    </w:p>
    <w:p>
      <w:r>
        <w:t>出版社：杭州:浙江摄影出版社,2016.05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中国经典神话故事  嫦娥奔月 评论地址：https://www.jiaokey.com/book/detail/14088939.html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