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书名：花漾  园林艺术插花作品鉴赏</w:t>
      </w:r>
    </w:p>
    <w:p>
      <w:r>
        <w:t>作者：第十届中国（武汉）国际园林博览会主编</w:t>
      </w:r>
    </w:p>
    <w:p>
      <w:r>
        <w:t>出版社：武汉：武汉出版社</w:t>
      </w:r>
    </w:p>
    <w:p>
      <w:r>
        <w:t>出版日期：2016</w:t>
      </w:r>
    </w:p>
    <w:p>
      <w:r>
        <w:t>总页数：179</w:t>
      </w:r>
    </w:p>
    <w:p>
      <w:r>
        <w:t>更多请访问教客网: www.jiaokey.com</w:t>
      </w:r>
    </w:p>
    <w:p>
      <w:r>
        <w:t>花漾  园林艺术插花作品鉴赏 评论地址：https://www.jiaokey.com/book/detail/14089024.html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