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书名：民办学校经略  上</w:t>
      </w:r>
    </w:p>
    <w:p>
      <w:r>
        <w:t>作者：张永俊，刘祥著</w:t>
      </w:r>
    </w:p>
    <w:p>
      <w:r>
        <w:t>出版社：北京：九州出版社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民办学校经略  上 评论地址：https://www.jiaokey.com/book/detail/14089067.html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